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>ело №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Times New Roman" w:eastAsia="Times New Roman" w:hAnsi="Times New Roman" w:cs="Times New Roman"/>
        </w:rPr>
        <w:t>301</w:t>
      </w:r>
      <w:r>
        <w:rPr>
          <w:rFonts w:ascii="Times New Roman" w:eastAsia="Times New Roman" w:hAnsi="Times New Roman" w:cs="Times New Roman"/>
        </w:rPr>
        <w:t>/2803</w:t>
      </w:r>
      <w:r>
        <w:rPr>
          <w:rFonts w:ascii="Times New Roman" w:eastAsia="Times New Roman" w:hAnsi="Times New Roman" w:cs="Times New Roman"/>
        </w:rPr>
        <w:t>/2026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both"/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811"/>
        <w:gridCol w:w="4765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6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г.Ханты-Мансийск</w:t>
            </w:r>
          </w:p>
        </w:tc>
        <w:tc>
          <w:tcPr>
            <w:tcW w:w="4854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            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04 мая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2026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года</w:t>
            </w:r>
          </w:p>
        </w:tc>
      </w:tr>
    </w:tbl>
    <w:p>
      <w:pPr>
        <w:spacing w:before="0" w:after="0"/>
        <w:ind w:firstLine="72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№3 Ханты-Мансийского судебного района Ханты-Мансийского автоно</w:t>
      </w:r>
      <w:r>
        <w:rPr>
          <w:rFonts w:ascii="Times New Roman" w:eastAsia="Times New Roman" w:hAnsi="Times New Roman" w:cs="Times New Roman"/>
        </w:rPr>
        <w:t>много округа - Югры Миненко Юлия Борисовна,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рассмотрев в открытом судебном заседании дело об административном правонарушении, возбужденное по ч.1 ст.20.25 КоАП РФ в отношении </w:t>
      </w:r>
      <w:r>
        <w:rPr>
          <w:rFonts w:ascii="Times New Roman" w:eastAsia="Times New Roman" w:hAnsi="Times New Roman" w:cs="Times New Roman"/>
        </w:rPr>
        <w:t>Шамсиева</w:t>
      </w:r>
      <w:r>
        <w:rPr>
          <w:rFonts w:ascii="Times New Roman" w:eastAsia="Times New Roman" w:hAnsi="Times New Roman" w:cs="Times New Roman"/>
        </w:rPr>
        <w:t xml:space="preserve"> Алишера </w:t>
      </w:r>
      <w:r>
        <w:rPr>
          <w:rFonts w:ascii="Times New Roman" w:eastAsia="Times New Roman" w:hAnsi="Times New Roman" w:cs="Times New Roman"/>
        </w:rPr>
        <w:t>Убайдуллоевича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31rplc-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ранее </w:t>
      </w:r>
      <w:r>
        <w:rPr>
          <w:rFonts w:ascii="Times New Roman" w:eastAsia="Times New Roman" w:hAnsi="Times New Roman" w:cs="Times New Roman"/>
        </w:rPr>
        <w:t>привлекавшегося</w:t>
      </w:r>
      <w:r>
        <w:rPr>
          <w:rFonts w:ascii="Times New Roman" w:eastAsia="Times New Roman" w:hAnsi="Times New Roman" w:cs="Times New Roman"/>
        </w:rPr>
        <w:t xml:space="preserve"> к административной ответственности не представлено,</w:t>
      </w:r>
    </w:p>
    <w:p>
      <w:pPr>
        <w:spacing w:before="0" w:after="0"/>
        <w:ind w:firstLine="720"/>
        <w:jc w:val="both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у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jc w:val="center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17.02.2026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00:01 час. </w:t>
      </w:r>
      <w:r>
        <w:rPr>
          <w:rFonts w:ascii="Times New Roman" w:eastAsia="Times New Roman" w:hAnsi="Times New Roman" w:cs="Times New Roman"/>
        </w:rPr>
        <w:t>Шамсиев</w:t>
      </w:r>
      <w:r>
        <w:rPr>
          <w:rFonts w:ascii="Times New Roman" w:eastAsia="Times New Roman" w:hAnsi="Times New Roman" w:cs="Times New Roman"/>
        </w:rPr>
        <w:t xml:space="preserve"> А.У.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находясь по месту жительства</w:t>
      </w:r>
      <w:r>
        <w:rPr>
          <w:rFonts w:ascii="Times New Roman" w:eastAsia="Times New Roman" w:hAnsi="Times New Roman" w:cs="Times New Roman"/>
        </w:rPr>
        <w:t xml:space="preserve"> по адресу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ул.</w:t>
      </w:r>
      <w:r>
        <w:rPr>
          <w:rFonts w:ascii="Times New Roman" w:eastAsia="Times New Roman" w:hAnsi="Times New Roman" w:cs="Times New Roman"/>
        </w:rPr>
        <w:t>Безноскова</w:t>
      </w:r>
      <w:r>
        <w:rPr>
          <w:rFonts w:ascii="Times New Roman" w:eastAsia="Times New Roman" w:hAnsi="Times New Roman" w:cs="Times New Roman"/>
        </w:rPr>
        <w:t xml:space="preserve"> д.</w:t>
      </w:r>
      <w:r>
        <w:rPr>
          <w:rFonts w:ascii="Times New Roman" w:eastAsia="Times New Roman" w:hAnsi="Times New Roman" w:cs="Times New Roman"/>
        </w:rPr>
        <w:t>34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не уплатил в срок, предусмотренный ч.1 ст.32.2 КоАП РФ, административный штраф в размере </w:t>
      </w:r>
      <w:r>
        <w:rPr>
          <w:rFonts w:ascii="Times New Roman" w:eastAsia="Times New Roman" w:hAnsi="Times New Roman" w:cs="Times New Roman"/>
        </w:rPr>
        <w:t>750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руб., назначенный постановлением по делу об административном правонарушении №</w:t>
      </w:r>
      <w:r>
        <w:rPr>
          <w:rFonts w:ascii="Times New Roman" w:eastAsia="Times New Roman" w:hAnsi="Times New Roman" w:cs="Times New Roman"/>
        </w:rPr>
        <w:t>18810586251128012744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28.11.2025</w:t>
      </w:r>
      <w:r>
        <w:rPr>
          <w:rFonts w:ascii="Times New Roman" w:eastAsia="Times New Roman" w:hAnsi="Times New Roman" w:cs="Times New Roman"/>
        </w:rPr>
        <w:t xml:space="preserve"> за совершение прав</w:t>
      </w:r>
      <w:r>
        <w:rPr>
          <w:rFonts w:ascii="Times New Roman" w:eastAsia="Times New Roman" w:hAnsi="Times New Roman" w:cs="Times New Roman"/>
        </w:rPr>
        <w:t xml:space="preserve">онарушения, предусмотренного </w:t>
      </w:r>
      <w:r>
        <w:rPr>
          <w:rFonts w:ascii="Times New Roman" w:eastAsia="Times New Roman" w:hAnsi="Times New Roman" w:cs="Times New Roman"/>
        </w:rPr>
        <w:t>ч.2 ст.12.9</w:t>
      </w:r>
      <w:r>
        <w:rPr>
          <w:rFonts w:ascii="Times New Roman" w:eastAsia="Times New Roman" w:hAnsi="Times New Roman" w:cs="Times New Roman"/>
        </w:rPr>
        <w:t xml:space="preserve">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Шамсиев</w:t>
      </w:r>
      <w:r>
        <w:rPr>
          <w:rFonts w:ascii="Times New Roman" w:eastAsia="Times New Roman" w:hAnsi="Times New Roman" w:cs="Times New Roman"/>
        </w:rPr>
        <w:t xml:space="preserve"> А.У.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судебное заседание не явился, о месте и вре</w:t>
      </w:r>
      <w:r>
        <w:rPr>
          <w:rFonts w:ascii="Times New Roman" w:eastAsia="Times New Roman" w:hAnsi="Times New Roman" w:cs="Times New Roman"/>
        </w:rPr>
        <w:t>ме</w:t>
      </w:r>
      <w:r>
        <w:rPr>
          <w:rFonts w:ascii="Times New Roman" w:eastAsia="Times New Roman" w:hAnsi="Times New Roman" w:cs="Times New Roman"/>
        </w:rPr>
        <w:t>ни судебного заседания извещен</w:t>
      </w:r>
      <w:r>
        <w:rPr>
          <w:rFonts w:ascii="Times New Roman" w:eastAsia="Times New Roman" w:hAnsi="Times New Roman" w:cs="Times New Roman"/>
        </w:rPr>
        <w:t xml:space="preserve"> надлежащим образом посредством </w:t>
      </w:r>
      <w:r>
        <w:rPr>
          <w:rFonts w:ascii="Times New Roman" w:eastAsia="Times New Roman" w:hAnsi="Times New Roman" w:cs="Times New Roman"/>
        </w:rPr>
        <w:t>получения</w:t>
      </w:r>
      <w:r>
        <w:rPr>
          <w:rFonts w:ascii="Times New Roman" w:eastAsia="Times New Roman" w:hAnsi="Times New Roman" w:cs="Times New Roman"/>
        </w:rPr>
        <w:t xml:space="preserve"> судебной повестки </w:t>
      </w:r>
      <w:r>
        <w:rPr>
          <w:rFonts w:ascii="Times New Roman" w:eastAsia="Times New Roman" w:hAnsi="Times New Roman" w:cs="Times New Roman"/>
        </w:rPr>
        <w:t>03.04.2026.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Мировой судья, руководствуясь ч.2 ст.25.1 КоАП РФ, счел возможным рассмотреть дело об административном правонарушении в отсутствии </w:t>
      </w:r>
      <w:r>
        <w:rPr>
          <w:rFonts w:ascii="Times New Roman" w:eastAsia="Times New Roman" w:hAnsi="Times New Roman" w:cs="Times New Roman"/>
        </w:rPr>
        <w:t>Шамсиева</w:t>
      </w:r>
      <w:r>
        <w:rPr>
          <w:rFonts w:ascii="Times New Roman" w:eastAsia="Times New Roman" w:hAnsi="Times New Roman" w:cs="Times New Roman"/>
        </w:rPr>
        <w:t xml:space="preserve"> А.У.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зучив письменные материалы дела об административном правонарушении, мировой судья пришел к следующему.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Согласно п.1 ст.31.1 КоАП РФ постановление по делу об административном правонарушении вступает в законную силу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силу ч.2 ст.31.2 КоАП РФ постановление по делу об административном </w:t>
      </w:r>
      <w:r>
        <w:rPr>
          <w:rFonts w:ascii="Times New Roman" w:eastAsia="Times New Roman" w:hAnsi="Times New Roman" w:cs="Times New Roman"/>
        </w:rPr>
        <w:t>правонарушении подлежит исполнению с момента его вступления в законную силу.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28.11.2025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 xml:space="preserve">олжностным лицом </w:t>
      </w:r>
      <w:r>
        <w:rPr>
          <w:rFonts w:ascii="Times New Roman" w:eastAsia="Times New Roman" w:hAnsi="Times New Roman" w:cs="Times New Roman"/>
        </w:rPr>
        <w:t>ЦАФАП в ОДД ГИБДД УМВД России по ХМАО-Югре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отношении </w:t>
      </w:r>
      <w:r>
        <w:rPr>
          <w:rFonts w:ascii="Times New Roman" w:eastAsia="Times New Roman" w:hAnsi="Times New Roman" w:cs="Times New Roman"/>
        </w:rPr>
        <w:t>Шамсиева</w:t>
      </w:r>
      <w:r>
        <w:rPr>
          <w:rFonts w:ascii="Times New Roman" w:eastAsia="Times New Roman" w:hAnsi="Times New Roman" w:cs="Times New Roman"/>
        </w:rPr>
        <w:t xml:space="preserve"> А.У.</w:t>
      </w:r>
      <w:r>
        <w:rPr>
          <w:rFonts w:ascii="Times New Roman" w:eastAsia="Times New Roman" w:hAnsi="Times New Roman" w:cs="Times New Roman"/>
        </w:rPr>
        <w:t xml:space="preserve"> вынесено постановление </w:t>
      </w:r>
      <w:r>
        <w:rPr>
          <w:rFonts w:ascii="Times New Roman" w:eastAsia="Times New Roman" w:hAnsi="Times New Roman" w:cs="Times New Roman"/>
        </w:rPr>
        <w:t xml:space="preserve">по делу об административном правонарушении за совершение им правонарушения, </w:t>
      </w:r>
      <w:r>
        <w:rPr>
          <w:rFonts w:ascii="Times New Roman" w:eastAsia="Times New Roman" w:hAnsi="Times New Roman" w:cs="Times New Roman"/>
        </w:rPr>
        <w:t xml:space="preserve">предусмотренного </w:t>
      </w:r>
      <w:r>
        <w:rPr>
          <w:rFonts w:ascii="Times New Roman" w:eastAsia="Times New Roman" w:hAnsi="Times New Roman" w:cs="Times New Roman"/>
        </w:rPr>
        <w:t>ч.2 ст.12.9</w:t>
      </w:r>
      <w:r>
        <w:rPr>
          <w:rFonts w:ascii="Times New Roman" w:eastAsia="Times New Roman" w:hAnsi="Times New Roman" w:cs="Times New Roman"/>
        </w:rPr>
        <w:t xml:space="preserve"> КоАП РФ с назначением наказания в виде штрафа </w:t>
      </w:r>
      <w:r>
        <w:rPr>
          <w:rFonts w:ascii="Times New Roman" w:eastAsia="Times New Roman" w:hAnsi="Times New Roman" w:cs="Times New Roman"/>
        </w:rPr>
        <w:t>750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руб.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ч.1 ст.32.2 КоАП РФ административный штраф должен быть </w:t>
      </w:r>
      <w:r>
        <w:rPr>
          <w:rFonts w:ascii="Times New Roman" w:eastAsia="Times New Roman" w:hAnsi="Times New Roman" w:cs="Times New Roman"/>
        </w:rPr>
        <w:t xml:space="preserve">уплачен лицом, привлеченным к административной ответственности, не позднее 60-ти </w:t>
      </w:r>
      <w:r>
        <w:rPr>
          <w:rFonts w:ascii="Times New Roman" w:eastAsia="Times New Roman" w:hAnsi="Times New Roman" w:cs="Times New Roman"/>
        </w:rPr>
        <w:t xml:space="preserve">дней со дня вступления постановления о наложении административного штрафа в законную </w:t>
      </w:r>
      <w:r>
        <w:rPr>
          <w:rFonts w:ascii="Times New Roman" w:eastAsia="Times New Roman" w:hAnsi="Times New Roman" w:cs="Times New Roman"/>
        </w:rPr>
        <w:t xml:space="preserve">силу либо со дня истечения срока отсрочки или срока рассрочки, предусмотренных статьей </w:t>
      </w:r>
      <w:r>
        <w:rPr>
          <w:rFonts w:ascii="Times New Roman" w:eastAsia="Times New Roman" w:hAnsi="Times New Roman" w:cs="Times New Roman"/>
        </w:rPr>
        <w:t>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Постановление по делу об а</w:t>
      </w:r>
      <w:r>
        <w:rPr>
          <w:rFonts w:ascii="Times New Roman" w:eastAsia="Times New Roman" w:hAnsi="Times New Roman" w:cs="Times New Roman"/>
        </w:rPr>
        <w:t xml:space="preserve">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18810586251128012744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28.11.2025</w:t>
      </w:r>
      <w:r>
        <w:rPr>
          <w:rFonts w:ascii="Times New Roman" w:eastAsia="Times New Roman" w:hAnsi="Times New Roman" w:cs="Times New Roman"/>
        </w:rPr>
        <w:t xml:space="preserve"> вступило в законную силу </w:t>
      </w:r>
      <w:r>
        <w:rPr>
          <w:rFonts w:ascii="Times New Roman" w:eastAsia="Times New Roman" w:hAnsi="Times New Roman" w:cs="Times New Roman"/>
        </w:rPr>
        <w:t>16.12.2025</w:t>
      </w:r>
      <w:r>
        <w:rPr>
          <w:rFonts w:ascii="Times New Roman" w:eastAsia="Times New Roman" w:hAnsi="Times New Roman" w:cs="Times New Roman"/>
        </w:rPr>
        <w:t xml:space="preserve">, следовательно, штраф должен быть уплачен не позднее </w:t>
      </w:r>
      <w:r>
        <w:rPr>
          <w:rFonts w:ascii="Times New Roman" w:eastAsia="Times New Roman" w:hAnsi="Times New Roman" w:cs="Times New Roman"/>
        </w:rPr>
        <w:t>16</w:t>
      </w:r>
      <w:r>
        <w:rPr>
          <w:rFonts w:ascii="Times New Roman" w:eastAsia="Times New Roman" w:hAnsi="Times New Roman" w:cs="Times New Roman"/>
        </w:rPr>
        <w:t>.02.2026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Вместе с тем, штраф в установленный законом срок не уплачен, сведений о предоставлении отсрочки либо рассрочки по уплате административного штрафа, лицу, привлекаемому к административной ответственности, не имеется.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Шамсиева</w:t>
      </w:r>
      <w:r>
        <w:rPr>
          <w:rFonts w:ascii="Times New Roman" w:eastAsia="Times New Roman" w:hAnsi="Times New Roman" w:cs="Times New Roman"/>
        </w:rPr>
        <w:t xml:space="preserve"> А.У.</w:t>
      </w:r>
      <w:r>
        <w:rPr>
          <w:rFonts w:ascii="Times New Roman" w:eastAsia="Times New Roman" w:hAnsi="Times New Roman" w:cs="Times New Roman"/>
        </w:rPr>
        <w:t xml:space="preserve"> в неуплате штрафа в установленный законом срок, подтверждается исследованными судом материалами дела: протоколом об административ</w:t>
      </w:r>
      <w:r>
        <w:rPr>
          <w:rFonts w:ascii="Times New Roman" w:eastAsia="Times New Roman" w:hAnsi="Times New Roman" w:cs="Times New Roman"/>
        </w:rPr>
        <w:t xml:space="preserve">ном правонарушении </w:t>
      </w:r>
      <w:r>
        <w:rPr>
          <w:rFonts w:ascii="Times New Roman" w:eastAsia="Times New Roman" w:hAnsi="Times New Roman" w:cs="Times New Roman"/>
        </w:rPr>
        <w:t xml:space="preserve">серии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18810886260920019625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20.03.2026</w:t>
      </w:r>
      <w:r>
        <w:rPr>
          <w:rFonts w:ascii="Times New Roman" w:eastAsia="Times New Roman" w:hAnsi="Times New Roman" w:cs="Times New Roman"/>
        </w:rPr>
        <w:t xml:space="preserve">, копией 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18810586251128012744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28.11.2025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копией карточки учета транспортного средства, </w:t>
      </w:r>
      <w:r>
        <w:rPr>
          <w:rFonts w:ascii="Times New Roman" w:eastAsia="Times New Roman" w:hAnsi="Times New Roman" w:cs="Times New Roman"/>
        </w:rPr>
        <w:t>копией выписки из ГИ</w:t>
      </w:r>
      <w:r>
        <w:rPr>
          <w:rFonts w:ascii="Times New Roman" w:eastAsia="Times New Roman" w:hAnsi="Times New Roman" w:cs="Times New Roman"/>
        </w:rPr>
        <w:t>С ГМП,</w:t>
      </w:r>
      <w:r>
        <w:rPr>
          <w:rFonts w:ascii="Times New Roman" w:eastAsia="Times New Roman" w:hAnsi="Times New Roman" w:cs="Times New Roman"/>
        </w:rPr>
        <w:t xml:space="preserve"> согласно которой штраф </w:t>
      </w:r>
      <w:r>
        <w:rPr>
          <w:rFonts w:ascii="Times New Roman" w:eastAsia="Times New Roman" w:hAnsi="Times New Roman" w:cs="Times New Roman"/>
        </w:rPr>
        <w:t>оплачен</w:t>
      </w:r>
      <w:r>
        <w:rPr>
          <w:rFonts w:ascii="Times New Roman" w:eastAsia="Times New Roman" w:hAnsi="Times New Roman" w:cs="Times New Roman"/>
        </w:rPr>
        <w:t xml:space="preserve"> 03.03.2026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Бездействие </w:t>
      </w:r>
      <w:r>
        <w:rPr>
          <w:rFonts w:ascii="Times New Roman" w:eastAsia="Times New Roman" w:hAnsi="Times New Roman" w:cs="Times New Roman"/>
        </w:rPr>
        <w:t>Шамсиева</w:t>
      </w:r>
      <w:r>
        <w:rPr>
          <w:rFonts w:ascii="Times New Roman" w:eastAsia="Times New Roman" w:hAnsi="Times New Roman" w:cs="Times New Roman"/>
        </w:rPr>
        <w:t xml:space="preserve"> А.У.</w:t>
      </w:r>
      <w:r>
        <w:rPr>
          <w:rFonts w:ascii="Times New Roman" w:eastAsia="Times New Roman" w:hAnsi="Times New Roman" w:cs="Times New Roman"/>
        </w:rPr>
        <w:t xml:space="preserve"> мировой судья квалифицирует по ч.1 ст.20.25 КоАП РФ –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Определяя вид и меру наказания лицу, в отношении которого ведется производство по делу об административном правонарушении, суд учитывает характер совершенного административного правонарушения, его личность и имущественное положение.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Смягчающих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отягчающих административную ответственность обстоятельств не установлено.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ст.ст.23.1, 29.10 КоАП РФ, мировой судья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 о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</w:rPr>
        <w:t>Шамсиева</w:t>
      </w:r>
      <w:r>
        <w:rPr>
          <w:rFonts w:ascii="Times New Roman" w:eastAsia="Times New Roman" w:hAnsi="Times New Roman" w:cs="Times New Roman"/>
        </w:rPr>
        <w:t xml:space="preserve"> Алишера </w:t>
      </w:r>
      <w:r>
        <w:rPr>
          <w:rFonts w:ascii="Times New Roman" w:eastAsia="Times New Roman" w:hAnsi="Times New Roman" w:cs="Times New Roman"/>
        </w:rPr>
        <w:t>Убайдуллоевича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виновным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</w:t>
      </w:r>
      <w:r>
        <w:rPr>
          <w:rFonts w:ascii="Times New Roman" w:eastAsia="Times New Roman" w:hAnsi="Times New Roman" w:cs="Times New Roman"/>
        </w:rPr>
        <w:t>правонарушениях, и назначить ему</w:t>
      </w:r>
      <w:r>
        <w:rPr>
          <w:rFonts w:ascii="Times New Roman" w:eastAsia="Times New Roman" w:hAnsi="Times New Roman" w:cs="Times New Roman"/>
        </w:rPr>
        <w:t xml:space="preserve"> наказание в виде адми</w:t>
      </w:r>
      <w:r>
        <w:rPr>
          <w:rFonts w:ascii="Times New Roman" w:eastAsia="Times New Roman" w:hAnsi="Times New Roman" w:cs="Times New Roman"/>
        </w:rPr>
        <w:t xml:space="preserve">нистративного штрафа в размере </w:t>
      </w:r>
      <w:r>
        <w:rPr>
          <w:rFonts w:ascii="Times New Roman" w:eastAsia="Times New Roman" w:hAnsi="Times New Roman" w:cs="Times New Roman"/>
        </w:rPr>
        <w:t xml:space="preserve">1 </w:t>
      </w:r>
      <w:r>
        <w:rPr>
          <w:rFonts w:ascii="Times New Roman" w:eastAsia="Times New Roman" w:hAnsi="Times New Roman" w:cs="Times New Roman"/>
        </w:rPr>
        <w:t>500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 xml:space="preserve">одна тысяча </w:t>
      </w:r>
      <w:r>
        <w:rPr>
          <w:rFonts w:ascii="Times New Roman" w:eastAsia="Times New Roman" w:hAnsi="Times New Roman" w:cs="Times New Roman"/>
        </w:rPr>
        <w:t>пятьсот</w:t>
      </w:r>
      <w:r>
        <w:rPr>
          <w:rFonts w:ascii="Times New Roman" w:eastAsia="Times New Roman" w:hAnsi="Times New Roman" w:cs="Times New Roman"/>
        </w:rPr>
        <w:t>) рублей.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Административный штраф подлежит уплате по следующим реквизитам.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Получатель штрафа: Департамент административного обеспечения Ханты-Мансийского автономного округа-Югры, л/с 04872D08080) Казначейский счет: 03100643000000018700 Банковский счет: 40102810245370000007 Банк: </w:t>
      </w:r>
      <w:r>
        <w:rPr>
          <w:rFonts w:ascii="Times New Roman" w:eastAsia="Times New Roman" w:hAnsi="Times New Roman" w:cs="Times New Roman"/>
        </w:rPr>
        <w:t>ОКЦ №8 УГУ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Банка России // УФК по ХМАО-Югре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БИК 047162163 ОКТМО 71871000 ИНН 8601073664 КПП 860101001 </w:t>
      </w:r>
      <w:r>
        <w:rPr>
          <w:rFonts w:ascii="Times New Roman" w:eastAsia="Times New Roman" w:hAnsi="Times New Roman" w:cs="Times New Roman"/>
        </w:rPr>
        <w:t>КБК 72011601203019000140</w:t>
      </w:r>
      <w:r>
        <w:rPr>
          <w:rFonts w:ascii="Times New Roman" w:eastAsia="Times New Roman" w:hAnsi="Times New Roman" w:cs="Times New Roman"/>
        </w:rPr>
        <w:t xml:space="preserve"> УИН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0412365400725003012620173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Постановление может быть обжаловано в Ханты-Мансийский районный суд через ми</w:t>
      </w:r>
      <w:r>
        <w:rPr>
          <w:rFonts w:ascii="Times New Roman" w:eastAsia="Times New Roman" w:hAnsi="Times New Roman" w:cs="Times New Roman"/>
        </w:rPr>
        <w:t>рового судью, в течение 10 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Ю.Б.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Миненко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Ю.Б.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Миненко</w:t>
      </w:r>
      <w:r>
        <w:rPr>
          <w:rFonts w:ascii="Times New Roman" w:eastAsia="Times New Roman" w:hAnsi="Times New Roman" w:cs="Times New Roman"/>
        </w:rPr>
        <w:t xml:space="preserve">     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UserDefinedgrp-31rplc-8">
    <w:name w:val="cat-UserDefined grp-31 rplc-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6199.3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